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 xml:space="preserve">Дело </w:t>
      </w:r>
      <w:r>
        <w:rPr>
          <w:rFonts w:ascii="Times New Roman" w:eastAsia="Times New Roman" w:hAnsi="Times New Roman" w:cs="Times New Roman"/>
        </w:rPr>
        <w:t>05-</w:t>
      </w:r>
      <w:r>
        <w:rPr>
          <w:rFonts w:ascii="Times New Roman" w:eastAsia="Times New Roman" w:hAnsi="Times New Roman" w:cs="Times New Roman"/>
        </w:rPr>
        <w:t>1220</w:t>
      </w:r>
      <w:r>
        <w:rPr>
          <w:rFonts w:ascii="Times New Roman" w:eastAsia="Times New Roman" w:hAnsi="Times New Roman" w:cs="Times New Roman"/>
        </w:rPr>
        <w:t>/280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/2024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85"/>
        <w:gridCol w:w="4891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г.Ханты-Мансийск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02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августа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2024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№3 Ханты-Мансийского судебного района Ханты-Мансийского автоном</w:t>
      </w:r>
      <w:r>
        <w:rPr>
          <w:rFonts w:ascii="Times New Roman" w:eastAsia="Times New Roman" w:hAnsi="Times New Roman" w:cs="Times New Roman"/>
        </w:rPr>
        <w:t>ного округа - Югры Миненко Юлия Борисовна,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</w:t>
      </w:r>
      <w:r>
        <w:rPr>
          <w:rFonts w:ascii="Times New Roman" w:eastAsia="Times New Roman" w:hAnsi="Times New Roman" w:cs="Times New Roman"/>
        </w:rPr>
        <w:t>ч.1 ст.20.25</w:t>
      </w:r>
      <w:r>
        <w:rPr>
          <w:rFonts w:ascii="Times New Roman" w:eastAsia="Times New Roman" w:hAnsi="Times New Roman" w:cs="Times New Roman"/>
        </w:rPr>
        <w:t xml:space="preserve"> КоАП РФ в отношении </w:t>
      </w:r>
      <w:r>
        <w:rPr>
          <w:rFonts w:ascii="Times New Roman" w:eastAsia="Times New Roman" w:hAnsi="Times New Roman" w:cs="Times New Roman"/>
        </w:rPr>
        <w:t>Фаттахова Павла Вадимовича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7rplc-8"/>
          <w:rFonts w:ascii="Times New Roman" w:eastAsia="Times New Roman" w:hAnsi="Times New Roman" w:cs="Times New Roman"/>
        </w:rPr>
        <w:t>...</w:t>
      </w:r>
      <w:r>
        <w:rPr>
          <w:rStyle w:val="cat-UserDefinedgrp-28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27.02.2024</w:t>
      </w:r>
      <w:r>
        <w:rPr>
          <w:rFonts w:ascii="Times New Roman" w:eastAsia="Times New Roman" w:hAnsi="Times New Roman" w:cs="Times New Roman"/>
        </w:rPr>
        <w:t xml:space="preserve"> в 00:01 час. </w:t>
      </w:r>
      <w:r>
        <w:rPr>
          <w:rFonts w:ascii="Times New Roman" w:eastAsia="Times New Roman" w:hAnsi="Times New Roman" w:cs="Times New Roman"/>
        </w:rPr>
        <w:t>Фаттахов П.В.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находясь по месту </w:t>
      </w:r>
      <w:r>
        <w:rPr>
          <w:rFonts w:ascii="Times New Roman" w:eastAsia="Times New Roman" w:hAnsi="Times New Roman" w:cs="Times New Roman"/>
        </w:rPr>
        <w:t>жительства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Style w:val="cat-UserDefinedgrp-28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>800</w:t>
      </w:r>
      <w:r>
        <w:rPr>
          <w:rFonts w:ascii="Times New Roman" w:eastAsia="Times New Roman" w:hAnsi="Times New Roman" w:cs="Times New Roman"/>
        </w:rPr>
        <w:t xml:space="preserve"> руб., назначенный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18810086220001520016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16.12.2023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ст.12.37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Фаттахов П.В.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 не явился, о месте и времени судебного заседания извещен надлежащим образом, об отложении судебного заседания не ходатайствовал.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</w:rPr>
        <w:t>Фаттахова П.В.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16.12.2023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>Фаттахова П.В.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№18810086220001520016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совершение им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ст.12.37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 назна</w:t>
      </w:r>
      <w:r>
        <w:rPr>
          <w:rFonts w:ascii="Times New Roman" w:eastAsia="Times New Roman" w:hAnsi="Times New Roman" w:cs="Times New Roman"/>
        </w:rPr>
        <w:t>ч</w:t>
      </w:r>
      <w:r>
        <w:rPr>
          <w:rFonts w:ascii="Times New Roman" w:eastAsia="Times New Roman" w:hAnsi="Times New Roman" w:cs="Times New Roman"/>
        </w:rPr>
        <w:t xml:space="preserve">ением наказания в виде штрафа 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по делу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18810086220001520016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16.12.2023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</w:rPr>
        <w:t>27.12.2023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Fonts w:ascii="Times New Roman" w:eastAsia="Times New Roman" w:hAnsi="Times New Roman" w:cs="Times New Roman"/>
        </w:rPr>
        <w:t>26.02.2024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штраф </w:t>
      </w:r>
      <w:r>
        <w:rPr>
          <w:rFonts w:ascii="Times New Roman" w:eastAsia="Times New Roman" w:hAnsi="Times New Roman" w:cs="Times New Roman"/>
        </w:rPr>
        <w:t>Фаттаховым П.В.</w:t>
      </w:r>
      <w:r>
        <w:rPr>
          <w:rFonts w:ascii="Times New Roman" w:eastAsia="Times New Roman" w:hAnsi="Times New Roman" w:cs="Times New Roman"/>
        </w:rPr>
        <w:t xml:space="preserve">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Фаттахова П.В.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</w:t>
      </w:r>
      <w:r>
        <w:rPr>
          <w:rFonts w:ascii="Times New Roman" w:eastAsia="Times New Roman" w:hAnsi="Times New Roman" w:cs="Times New Roman"/>
        </w:rPr>
        <w:t xml:space="preserve">ном правонарушении </w:t>
      </w:r>
      <w:r>
        <w:rPr>
          <w:rFonts w:ascii="Times New Roman" w:eastAsia="Times New Roman" w:hAnsi="Times New Roman" w:cs="Times New Roman"/>
        </w:rPr>
        <w:t>серии 86хм №529477 от 30.04.2024</w:t>
      </w:r>
      <w:r>
        <w:rPr>
          <w:rFonts w:ascii="Times New Roman" w:eastAsia="Times New Roman" w:hAnsi="Times New Roman" w:cs="Times New Roman"/>
        </w:rPr>
        <w:t xml:space="preserve">,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18810086220001520016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16.12.2023</w:t>
      </w:r>
      <w:r>
        <w:rPr>
          <w:rFonts w:ascii="Times New Roman" w:eastAsia="Times New Roman" w:hAnsi="Times New Roman" w:cs="Times New Roman"/>
        </w:rPr>
        <w:t xml:space="preserve">, копией Выписки из ГИС ГМП по состоянию на </w:t>
      </w:r>
      <w:r>
        <w:rPr>
          <w:rFonts w:ascii="Times New Roman" w:eastAsia="Times New Roman" w:hAnsi="Times New Roman" w:cs="Times New Roman"/>
        </w:rPr>
        <w:t>06.06.2024</w:t>
      </w:r>
      <w:r>
        <w:rPr>
          <w:rFonts w:ascii="Times New Roman" w:eastAsia="Times New Roman" w:hAnsi="Times New Roman" w:cs="Times New Roman"/>
        </w:rPr>
        <w:t xml:space="preserve">, согласно которой штраф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оплачен.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</w:rPr>
        <w:t>Фаттахова П.В.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Фаттахова П.В.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</w:t>
      </w:r>
      <w:r>
        <w:rPr>
          <w:rFonts w:ascii="Times New Roman" w:eastAsia="Times New Roman" w:hAnsi="Times New Roman" w:cs="Times New Roman"/>
        </w:rPr>
        <w:t>ч.1 ст.20.25</w:t>
      </w:r>
      <w:r>
        <w:rPr>
          <w:rFonts w:ascii="Times New Roman" w:eastAsia="Times New Roman" w:hAnsi="Times New Roman" w:cs="Times New Roman"/>
        </w:rPr>
        <w:t xml:space="preserve">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Фаттахова Павла Вадимовича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виновным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>ч.1 ст.20.25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 и назначить ему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одна тысяча</w:t>
      </w:r>
      <w:r>
        <w:rPr>
          <w:rFonts w:ascii="Times New Roman" w:eastAsia="Times New Roman" w:hAnsi="Times New Roman" w:cs="Times New Roman"/>
        </w:rPr>
        <w:t xml:space="preserve"> шестьсот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</w:t>
      </w:r>
      <w:r>
        <w:rPr>
          <w:rFonts w:ascii="Times New Roman" w:eastAsia="Times New Roman" w:hAnsi="Times New Roman" w:cs="Times New Roman"/>
        </w:rPr>
        <w:t xml:space="preserve">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г. Ханты-Мансийска БИК 047162163 ОКТМО 71871000 ИНН 8601073664 КПП 860101001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0412365400725012202420183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мирового судью, в течение 10 суток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7rplc-8">
    <w:name w:val="cat-UserDefined grp-27 rplc-8"/>
    <w:basedOn w:val="DefaultParagraphFont"/>
  </w:style>
  <w:style w:type="character" w:customStyle="1" w:styleId="cat-UserDefinedgrp-28rplc-10">
    <w:name w:val="cat-UserDefined grp-28 rplc-10"/>
    <w:basedOn w:val="DefaultParagraphFont"/>
  </w:style>
  <w:style w:type="character" w:customStyle="1" w:styleId="cat-UserDefinedgrp-28rplc-15">
    <w:name w:val="cat-UserDefined grp-28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